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507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0067-01-2026-002276-26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Долгов В.П., находящийся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Алиниседовой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Замиры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Джарулаевны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Адиниседова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9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6"/>
          <w:szCs w:val="26"/>
        </w:rPr>
        <w:t>й законом срок штраф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БЛ25001804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вынесенного административной комиссией г.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24.09.2025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подлежащим 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лате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24.12.2025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Адиниседова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Адиниседовой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Адиниседовой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об адм</w:t>
      </w:r>
      <w:r>
        <w:rPr>
          <w:rFonts w:ascii="Times New Roman" w:eastAsia="Times New Roman" w:hAnsi="Times New Roman" w:cs="Times New Roman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0000000067 от 20.03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БЛ25001804 от </w:t>
      </w:r>
      <w:r>
        <w:rPr>
          <w:rFonts w:ascii="Times New Roman" w:eastAsia="Times New Roman" w:hAnsi="Times New Roman" w:cs="Times New Roman"/>
          <w:sz w:val="26"/>
          <w:szCs w:val="26"/>
        </w:rPr>
        <w:t>11.09.2025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вынесенного административной комиссии г. Сургута,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24.09.2025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доказательства, суд считает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Адиниседовой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Адиниседовой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Алиниседову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Замиру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Джарулаевну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разме</w:t>
      </w:r>
      <w:r>
        <w:rPr>
          <w:rFonts w:ascii="Times New Roman" w:eastAsia="Times New Roman" w:hAnsi="Times New Roman" w:cs="Times New Roman"/>
          <w:sz w:val="26"/>
          <w:szCs w:val="26"/>
        </w:rPr>
        <w:t>ре 2 000 (две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оплачивать на следующие реквизиты: на лицевой счет Управления федерального казначейства по ХМАО-Югре (Администрация города Сургута л/с 04872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08200</w:t>
      </w:r>
      <w:r>
        <w:rPr>
          <w:rFonts w:ascii="Times New Roman" w:eastAsia="Times New Roman" w:hAnsi="Times New Roman" w:cs="Times New Roman"/>
          <w:sz w:val="26"/>
          <w:szCs w:val="26"/>
        </w:rPr>
        <w:t>) ЕКС № 40102810245370000007 КС 03100643000000018700 РКЦ Ханты-Мансийск//УФК по ХМАО-Югре г. Ханты-Мансийск БИК 007162163 ОКТМО г. Сургута 71876000 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 8602020249 КПП 860201001 КБК </w:t>
      </w:r>
      <w:r>
        <w:rPr>
          <w:rFonts w:ascii="Times New Roman" w:eastAsia="Times New Roman" w:hAnsi="Times New Roman" w:cs="Times New Roman"/>
          <w:sz w:val="26"/>
          <w:szCs w:val="26"/>
        </w:rPr>
        <w:t>37011602010029000140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0320063126032388000000123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 Административная комиссия.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</w:t>
      </w:r>
      <w:r>
        <w:rPr>
          <w:rFonts w:ascii="Times New Roman" w:eastAsia="Times New Roman" w:hAnsi="Times New Roman" w:cs="Times New Roman"/>
          <w:sz w:val="26"/>
          <w:szCs w:val="26"/>
        </w:rPr>
        <w:t>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Долгов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</w:t>
      </w:r>
      <w:r>
        <w:rPr>
          <w:rFonts w:ascii="Times New Roman" w:eastAsia="Times New Roman" w:hAnsi="Times New Roman" w:cs="Times New Roman"/>
          <w:sz w:val="26"/>
          <w:szCs w:val="26"/>
        </w:rPr>
        <w:t>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507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18">
    <w:name w:val="cat-UserDefined grp-39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